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0860" w14:textId="77777777" w:rsidR="00F411E0" w:rsidRPr="009866BF" w:rsidRDefault="005E174B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9866BF">
        <w:rPr>
          <w:rFonts w:ascii="Times New Roman" w:hAnsi="Times New Roman" w:cs="Times New Roman"/>
          <w:sz w:val="40"/>
          <w:szCs w:val="40"/>
        </w:rPr>
        <w:t>Curriculum Vitae</w:t>
      </w:r>
    </w:p>
    <w:p w14:paraId="7FB733FF" w14:textId="77777777" w:rsidR="00F411E0" w:rsidRPr="009866BF" w:rsidRDefault="005E174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66BF">
        <w:rPr>
          <w:rFonts w:ascii="Times New Roman" w:hAnsi="Times New Roman" w:cs="Times New Roman"/>
          <w:b/>
          <w:bCs/>
          <w:sz w:val="26"/>
          <w:szCs w:val="26"/>
        </w:rPr>
        <w:t>Rachit Pokhrel</w:t>
      </w:r>
    </w:p>
    <w:p w14:paraId="3252B7C5" w14:textId="77777777" w:rsidR="00F411E0" w:rsidRPr="009866BF" w:rsidRDefault="005E174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 xml:space="preserve">Phone: 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+977 9843044854</w:t>
      </w:r>
    </w:p>
    <w:p w14:paraId="2A60DD67" w14:textId="77777777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 xml:space="preserve">Email: 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rachitpokhrel123@gmail.com</w:t>
      </w:r>
    </w:p>
    <w:p w14:paraId="611A9447" w14:textId="77777777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 xml:space="preserve">Nationality: 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Nepalese</w:t>
      </w:r>
    </w:p>
    <w:p w14:paraId="53B75C28" w14:textId="0AC407DF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 xml:space="preserve">Date of Birth: 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2005/06/19</w:t>
      </w:r>
    </w:p>
    <w:p w14:paraId="3C5747BE" w14:textId="756F5270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 xml:space="preserve">Address: 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Chankhubesi</w:t>
      </w:r>
      <w:r w:rsidR="00952028" w:rsidRPr="009866BF">
        <w:rPr>
          <w:rFonts w:ascii="Times New Roman" w:hAnsi="Times New Roman" w:cs="Times New Roman"/>
          <w:sz w:val="26"/>
          <w:szCs w:val="26"/>
        </w:rPr>
        <w:t xml:space="preserve">, 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Dhulikhel-3, Kavrepalanchok, Nepal</w:t>
      </w:r>
    </w:p>
    <w:p w14:paraId="7B681C5C" w14:textId="77777777" w:rsidR="00F411E0" w:rsidRPr="009866BF" w:rsidRDefault="005E174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Career Objective</w:t>
      </w:r>
    </w:p>
    <w:p w14:paraId="6414FB8B" w14:textId="68AF5C6A" w:rsidR="00F411E0" w:rsidRPr="009866BF" w:rsidRDefault="00602A5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passionate and ambitious individual with a strong interest in Computer Science and emerging technologies, seeking to peruse higher education in Australia to broaden my academic horizons and gain international experience</w:t>
      </w:r>
      <w:r w:rsidRPr="009866B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Eager to develop practical skills in programming, AI, and web development while contributing to innovative project and building a global career in technology.</w:t>
      </w:r>
    </w:p>
    <w:p w14:paraId="1402E2BC" w14:textId="77777777" w:rsidR="00F411E0" w:rsidRPr="009866BF" w:rsidRDefault="005E174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Academic Qualifications</w:t>
      </w:r>
    </w:p>
    <w:p w14:paraId="7E749B86" w14:textId="10E395DF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Grade 12</w:t>
      </w:r>
      <w:r w:rsidR="009866BF">
        <w:rPr>
          <w:rFonts w:ascii="Times New Roman" w:hAnsi="Times New Roman" w:cs="Times New Roman"/>
          <w:sz w:val="26"/>
          <w:szCs w:val="26"/>
        </w:rPr>
        <w:t xml:space="preserve"> (</w:t>
      </w:r>
      <w:r w:rsidR="009866BF" w:rsidRPr="009866BF">
        <w:rPr>
          <w:rFonts w:ascii="Times New Roman" w:hAnsi="Times New Roman" w:cs="Times New Roman"/>
          <w:b/>
          <w:bCs/>
          <w:sz w:val="26"/>
          <w:szCs w:val="26"/>
        </w:rPr>
        <w:t>NEB</w:t>
      </w:r>
      <w:r w:rsidR="009866BF">
        <w:rPr>
          <w:rFonts w:ascii="Times New Roman" w:hAnsi="Times New Roman" w:cs="Times New Roman"/>
          <w:sz w:val="26"/>
          <w:szCs w:val="26"/>
        </w:rPr>
        <w:t>)</w:t>
      </w:r>
      <w:r w:rsidRPr="009866BF">
        <w:rPr>
          <w:rFonts w:ascii="Times New Roman" w:hAnsi="Times New Roman" w:cs="Times New Roman"/>
          <w:sz w:val="26"/>
          <w:szCs w:val="26"/>
        </w:rPr>
        <w:t xml:space="preserve"> (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Science</w:t>
      </w:r>
      <w:r w:rsidRPr="009866BF">
        <w:rPr>
          <w:rFonts w:ascii="Times New Roman" w:hAnsi="Times New Roman" w:cs="Times New Roman"/>
          <w:sz w:val="26"/>
          <w:szCs w:val="26"/>
        </w:rPr>
        <w:t xml:space="preserve">) — 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Siddhartha Secondary School</w:t>
      </w:r>
      <w:r w:rsidRPr="009866BF">
        <w:rPr>
          <w:rFonts w:ascii="Times New Roman" w:hAnsi="Times New Roman" w:cs="Times New Roman"/>
          <w:sz w:val="26"/>
          <w:szCs w:val="26"/>
        </w:rPr>
        <w:t xml:space="preserve"> (Passed: 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9866BF">
        <w:rPr>
          <w:rFonts w:ascii="Times New Roman" w:hAnsi="Times New Roman" w:cs="Times New Roman"/>
          <w:sz w:val="26"/>
          <w:szCs w:val="26"/>
        </w:rPr>
        <w:t>)</w:t>
      </w:r>
      <w:r w:rsidRPr="009866BF">
        <w:rPr>
          <w:rFonts w:ascii="Times New Roman" w:hAnsi="Times New Roman" w:cs="Times New Roman"/>
          <w:sz w:val="26"/>
          <w:szCs w:val="26"/>
        </w:rPr>
        <w:br/>
        <w:t xml:space="preserve"> - 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Major: Physics, Chemistry, Mathematics, Computer Science</w:t>
      </w:r>
      <w:r w:rsidRPr="009866BF">
        <w:rPr>
          <w:rFonts w:ascii="Times New Roman" w:hAnsi="Times New Roman" w:cs="Times New Roman"/>
          <w:sz w:val="26"/>
          <w:szCs w:val="26"/>
        </w:rPr>
        <w:br/>
        <w:t xml:space="preserve"> - GPA: </w:t>
      </w:r>
      <w:r w:rsidR="00952028" w:rsidRPr="009866BF">
        <w:rPr>
          <w:rFonts w:ascii="Times New Roman" w:hAnsi="Times New Roman" w:cs="Times New Roman"/>
          <w:b/>
          <w:sz w:val="26"/>
          <w:szCs w:val="26"/>
        </w:rPr>
        <w:t>2.88</w:t>
      </w:r>
      <w:r w:rsidR="00952028" w:rsidRPr="009866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7F4CE1" w14:textId="711F3E5C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Grade 10 (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SEE</w:t>
      </w:r>
      <w:r w:rsidRPr="009866BF">
        <w:rPr>
          <w:rFonts w:ascii="Times New Roman" w:hAnsi="Times New Roman" w:cs="Times New Roman"/>
          <w:sz w:val="26"/>
          <w:szCs w:val="26"/>
        </w:rPr>
        <w:t xml:space="preserve">) — 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Kabhre Secondary School</w:t>
      </w:r>
      <w:r w:rsidRPr="009866BF">
        <w:rPr>
          <w:rFonts w:ascii="Times New Roman" w:hAnsi="Times New Roman" w:cs="Times New Roman"/>
          <w:sz w:val="26"/>
          <w:szCs w:val="26"/>
        </w:rPr>
        <w:t xml:space="preserve"> (Passed: </w:t>
      </w:r>
      <w:r w:rsidRPr="009866BF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866BF">
        <w:rPr>
          <w:rFonts w:ascii="Times New Roman" w:hAnsi="Times New Roman" w:cs="Times New Roman"/>
          <w:sz w:val="26"/>
          <w:szCs w:val="26"/>
        </w:rPr>
        <w:t>)</w:t>
      </w:r>
      <w:r w:rsidRPr="009866BF">
        <w:rPr>
          <w:rFonts w:ascii="Times New Roman" w:hAnsi="Times New Roman" w:cs="Times New Roman"/>
          <w:sz w:val="26"/>
          <w:szCs w:val="26"/>
        </w:rPr>
        <w:br/>
        <w:t xml:space="preserve"> - GPA: </w:t>
      </w:r>
      <w:r w:rsidR="00952028" w:rsidRPr="009866BF">
        <w:rPr>
          <w:rFonts w:ascii="Times New Roman" w:hAnsi="Times New Roman" w:cs="Times New Roman"/>
          <w:b/>
          <w:bCs/>
          <w:sz w:val="26"/>
          <w:szCs w:val="26"/>
        </w:rPr>
        <w:t>2.90</w:t>
      </w:r>
    </w:p>
    <w:p w14:paraId="60B52E7A" w14:textId="77777777" w:rsidR="00F411E0" w:rsidRPr="009866BF" w:rsidRDefault="005E174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Skills</w:t>
      </w:r>
    </w:p>
    <w:p w14:paraId="21C4D6E3" w14:textId="5E21A876" w:rsidR="00F411E0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- Programming Languages</w:t>
      </w:r>
      <w:r w:rsidR="00952028" w:rsidRPr="009866BF">
        <w:rPr>
          <w:rFonts w:ascii="Times New Roman" w:hAnsi="Times New Roman" w:cs="Times New Roman"/>
          <w:sz w:val="26"/>
          <w:szCs w:val="26"/>
        </w:rPr>
        <w:t xml:space="preserve">: </w:t>
      </w:r>
      <w:r w:rsidRPr="009866BF">
        <w:rPr>
          <w:rFonts w:ascii="Times New Roman" w:hAnsi="Times New Roman" w:cs="Times New Roman"/>
          <w:sz w:val="26"/>
          <w:szCs w:val="26"/>
        </w:rPr>
        <w:t>HTML, CSS, JavaScript</w:t>
      </w:r>
      <w:r w:rsidRPr="009866BF">
        <w:rPr>
          <w:rFonts w:ascii="Times New Roman" w:hAnsi="Times New Roman" w:cs="Times New Roman"/>
          <w:sz w:val="26"/>
          <w:szCs w:val="26"/>
        </w:rPr>
        <w:br/>
        <w:t>- Video Editing &amp; Content Creation: Creator of YouTube channels with over 11,000+ subscribers</w:t>
      </w:r>
      <w:r w:rsidRPr="009866BF">
        <w:rPr>
          <w:rFonts w:ascii="Times New Roman" w:hAnsi="Times New Roman" w:cs="Times New Roman"/>
          <w:sz w:val="26"/>
          <w:szCs w:val="26"/>
        </w:rPr>
        <w:br/>
        <w:t>- Communication: Clear and professional in written and verbal communication</w:t>
      </w:r>
      <w:r w:rsidRPr="009866BF">
        <w:rPr>
          <w:rFonts w:ascii="Times New Roman" w:hAnsi="Times New Roman" w:cs="Times New Roman"/>
          <w:sz w:val="26"/>
          <w:szCs w:val="26"/>
        </w:rPr>
        <w:br/>
        <w:t>- Tools: Adobe Premiere Pro, VS Code, GitHub, Canva</w:t>
      </w:r>
    </w:p>
    <w:p w14:paraId="5A0F3910" w14:textId="77777777" w:rsidR="004A6E15" w:rsidRPr="009866BF" w:rsidRDefault="004A6E15">
      <w:pPr>
        <w:rPr>
          <w:rFonts w:ascii="Times New Roman" w:hAnsi="Times New Roman" w:cs="Times New Roman"/>
          <w:sz w:val="26"/>
          <w:szCs w:val="26"/>
        </w:rPr>
      </w:pPr>
    </w:p>
    <w:p w14:paraId="177490C5" w14:textId="77777777" w:rsidR="00F411E0" w:rsidRPr="009866BF" w:rsidRDefault="005E174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lastRenderedPageBreak/>
        <w:t>Projects</w:t>
      </w:r>
    </w:p>
    <w:p w14:paraId="259F28F5" w14:textId="77777777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b/>
          <w:bCs/>
          <w:sz w:val="26"/>
          <w:szCs w:val="26"/>
        </w:rPr>
        <w:t>Nagarkot Network Website</w:t>
      </w:r>
      <w:r w:rsidRPr="009866BF">
        <w:rPr>
          <w:rFonts w:ascii="Times New Roman" w:hAnsi="Times New Roman" w:cs="Times New Roman"/>
          <w:sz w:val="26"/>
          <w:szCs w:val="26"/>
        </w:rPr>
        <w:br/>
        <w:t>- Description: Created a news website layout for a local news company using HTML, CSS, and JS.</w:t>
      </w:r>
      <w:r w:rsidRPr="009866BF">
        <w:rPr>
          <w:rFonts w:ascii="Times New Roman" w:hAnsi="Times New Roman" w:cs="Times New Roman"/>
          <w:sz w:val="26"/>
          <w:szCs w:val="26"/>
        </w:rPr>
        <w:br/>
        <w:t>- Features: Responsive design, Notice board, Sectional content delivery.</w:t>
      </w:r>
    </w:p>
    <w:p w14:paraId="65F2F9F8" w14:textId="77777777" w:rsidR="00F411E0" w:rsidRPr="009866BF" w:rsidRDefault="005E174B" w:rsidP="005158DF">
      <w:pPr>
        <w:pStyle w:val="Heading1"/>
        <w:spacing w:before="0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Professional Experience</w:t>
      </w:r>
    </w:p>
    <w:p w14:paraId="462E3D49" w14:textId="77777777" w:rsidR="005158DF" w:rsidRDefault="005158DF" w:rsidP="005158DF">
      <w:pPr>
        <w:pStyle w:val="NormalWeb"/>
        <w:spacing w:before="0" w:beforeAutospacing="0"/>
      </w:pPr>
      <w:r>
        <w:rPr>
          <w:rStyle w:val="Strong"/>
        </w:rPr>
        <w:t>Consular — Discovery Pathway Pvt. Ltd.</w:t>
      </w:r>
      <w:r>
        <w:br/>
      </w:r>
      <w:r>
        <w:rPr>
          <w:rStyle w:val="Emphasis"/>
        </w:rPr>
        <w:t>March 2025 – July 2025</w:t>
      </w:r>
    </w:p>
    <w:p w14:paraId="76F1EEDC" w14:textId="77777777" w:rsidR="005158DF" w:rsidRDefault="005158DF" w:rsidP="005158DF">
      <w:pPr>
        <w:pStyle w:val="NormalWeb"/>
        <w:numPr>
          <w:ilvl w:val="0"/>
          <w:numId w:val="10"/>
        </w:numPr>
      </w:pPr>
      <w:r>
        <w:t>Assisted students and guardians with academic and visa counseling for study abroad programs.</w:t>
      </w:r>
    </w:p>
    <w:p w14:paraId="3A6569DB" w14:textId="77777777" w:rsidR="005158DF" w:rsidRDefault="005158DF" w:rsidP="005158DF">
      <w:pPr>
        <w:pStyle w:val="NormalWeb"/>
        <w:numPr>
          <w:ilvl w:val="0"/>
          <w:numId w:val="10"/>
        </w:numPr>
      </w:pPr>
      <w:r>
        <w:t>Provided guidance on course selection, documentation, and career pathways.</w:t>
      </w:r>
    </w:p>
    <w:p w14:paraId="5F9ABAD1" w14:textId="77777777" w:rsidR="005158DF" w:rsidRDefault="005158DF" w:rsidP="005158DF">
      <w:pPr>
        <w:pStyle w:val="NormalWeb"/>
        <w:numPr>
          <w:ilvl w:val="0"/>
          <w:numId w:val="10"/>
        </w:numPr>
      </w:pPr>
      <w:r>
        <w:t>Strengthened interpersonal, communication, and counseling skills in a professional setting.</w:t>
      </w:r>
    </w:p>
    <w:p w14:paraId="4DFDCFF9" w14:textId="2F6F6358" w:rsidR="005158DF" w:rsidRDefault="005158DF" w:rsidP="005158DF">
      <w:pPr>
        <w:pStyle w:val="NormalWeb"/>
      </w:pPr>
      <w:r>
        <w:rPr>
          <w:rStyle w:val="Strong"/>
        </w:rPr>
        <w:t>Founder — Prime Jersey</w:t>
      </w:r>
      <w:r>
        <w:br/>
      </w:r>
      <w:r>
        <w:rPr>
          <w:rStyle w:val="Emphasis"/>
        </w:rPr>
        <w:t>2</w:t>
      </w:r>
      <w:r w:rsidRPr="005158DF">
        <w:rPr>
          <w:rStyle w:val="Emphasis"/>
          <w:vertAlign w:val="superscript"/>
        </w:rPr>
        <w:t>nd</w:t>
      </w:r>
      <w:r>
        <w:rPr>
          <w:rStyle w:val="Emphasis"/>
        </w:rPr>
        <w:t xml:space="preserve"> </w:t>
      </w:r>
      <w:r>
        <w:rPr>
          <w:rStyle w:val="Emphasis"/>
        </w:rPr>
        <w:t xml:space="preserve">September 2024 – </w:t>
      </w:r>
      <w:r>
        <w:rPr>
          <w:rStyle w:val="Emphasis"/>
        </w:rPr>
        <w:t>Till Date</w:t>
      </w:r>
    </w:p>
    <w:p w14:paraId="1D205A74" w14:textId="77777777" w:rsidR="005158DF" w:rsidRDefault="005158DF" w:rsidP="005158DF">
      <w:pPr>
        <w:pStyle w:val="NormalWeb"/>
        <w:numPr>
          <w:ilvl w:val="0"/>
          <w:numId w:val="11"/>
        </w:numPr>
      </w:pPr>
      <w:r>
        <w:t>Launched and managed an online business selling custom football jerseys across Nepal.</w:t>
      </w:r>
    </w:p>
    <w:p w14:paraId="7D3AC331" w14:textId="77777777" w:rsidR="005158DF" w:rsidRDefault="005158DF" w:rsidP="005158DF">
      <w:pPr>
        <w:pStyle w:val="NormalWeb"/>
        <w:numPr>
          <w:ilvl w:val="0"/>
          <w:numId w:val="11"/>
        </w:numPr>
      </w:pPr>
      <w:r>
        <w:t>Handled digital marketing, customer support, and logistics operations.</w:t>
      </w:r>
    </w:p>
    <w:p w14:paraId="22E01B84" w14:textId="77777777" w:rsidR="00F411E0" w:rsidRPr="009866BF" w:rsidRDefault="005E174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Extra-Curricular Activities</w:t>
      </w:r>
    </w:p>
    <w:p w14:paraId="0A8C6448" w14:textId="06E8D15C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- Football Enthusiast &amp; FIFA Gamer</w:t>
      </w:r>
      <w:r w:rsidRPr="009866BF">
        <w:rPr>
          <w:rFonts w:ascii="Times New Roman" w:hAnsi="Times New Roman" w:cs="Times New Roman"/>
          <w:sz w:val="26"/>
          <w:szCs w:val="26"/>
        </w:rPr>
        <w:br/>
        <w:t>- Content Creator: “Sound Beast” YouTube Channel (11k+ Subscribers)</w:t>
      </w:r>
    </w:p>
    <w:p w14:paraId="46EFE304" w14:textId="77777777" w:rsidR="00F411E0" w:rsidRPr="009866BF" w:rsidRDefault="005E174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Language Proficiency</w:t>
      </w:r>
    </w:p>
    <w:p w14:paraId="7BE4E784" w14:textId="386DEBBC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- English – Proficient (IELTS Overall Band: 6</w:t>
      </w:r>
      <w:r>
        <w:rPr>
          <w:rFonts w:ascii="Times New Roman" w:hAnsi="Times New Roman" w:cs="Times New Roman"/>
          <w:sz w:val="26"/>
          <w:szCs w:val="26"/>
        </w:rPr>
        <w:t>.</w:t>
      </w:r>
      <w:r w:rsidR="005316BF">
        <w:rPr>
          <w:rFonts w:ascii="Times New Roman" w:hAnsi="Times New Roman" w:cs="Times New Roman"/>
          <w:sz w:val="26"/>
          <w:szCs w:val="26"/>
        </w:rPr>
        <w:t>0</w:t>
      </w:r>
      <w:r w:rsidRPr="009866BF">
        <w:rPr>
          <w:rFonts w:ascii="Times New Roman" w:hAnsi="Times New Roman" w:cs="Times New Roman"/>
          <w:sz w:val="26"/>
          <w:szCs w:val="26"/>
        </w:rPr>
        <w:t>)</w:t>
      </w:r>
      <w:r w:rsidRPr="009866BF">
        <w:rPr>
          <w:rFonts w:ascii="Times New Roman" w:hAnsi="Times New Roman" w:cs="Times New Roman"/>
          <w:sz w:val="26"/>
          <w:szCs w:val="26"/>
        </w:rPr>
        <w:br/>
        <w:t>- Nepali – Native</w:t>
      </w:r>
    </w:p>
    <w:p w14:paraId="1792B5B5" w14:textId="77777777" w:rsidR="00F411E0" w:rsidRPr="009866BF" w:rsidRDefault="005E174B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References</w:t>
      </w:r>
    </w:p>
    <w:p w14:paraId="725192E1" w14:textId="77777777" w:rsidR="00F411E0" w:rsidRPr="009866BF" w:rsidRDefault="005E174B">
      <w:pPr>
        <w:rPr>
          <w:rFonts w:ascii="Times New Roman" w:hAnsi="Times New Roman" w:cs="Times New Roman"/>
          <w:sz w:val="26"/>
          <w:szCs w:val="26"/>
        </w:rPr>
      </w:pPr>
      <w:r w:rsidRPr="009866BF">
        <w:rPr>
          <w:rFonts w:ascii="Times New Roman" w:hAnsi="Times New Roman" w:cs="Times New Roman"/>
          <w:sz w:val="26"/>
          <w:szCs w:val="26"/>
        </w:rPr>
        <w:t>Available upon request.</w:t>
      </w:r>
    </w:p>
    <w:sectPr w:rsidR="00F411E0" w:rsidRPr="009866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B371FE"/>
    <w:multiLevelType w:val="multilevel"/>
    <w:tmpl w:val="FA24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27EF4"/>
    <w:multiLevelType w:val="multilevel"/>
    <w:tmpl w:val="6C7C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415064">
    <w:abstractNumId w:val="8"/>
  </w:num>
  <w:num w:numId="2" w16cid:durableId="296961485">
    <w:abstractNumId w:val="6"/>
  </w:num>
  <w:num w:numId="3" w16cid:durableId="1438720389">
    <w:abstractNumId w:val="5"/>
  </w:num>
  <w:num w:numId="4" w16cid:durableId="428552541">
    <w:abstractNumId w:val="4"/>
  </w:num>
  <w:num w:numId="5" w16cid:durableId="1303267618">
    <w:abstractNumId w:val="7"/>
  </w:num>
  <w:num w:numId="6" w16cid:durableId="1729958499">
    <w:abstractNumId w:val="3"/>
  </w:num>
  <w:num w:numId="7" w16cid:durableId="1276525187">
    <w:abstractNumId w:val="2"/>
  </w:num>
  <w:num w:numId="8" w16cid:durableId="1072197716">
    <w:abstractNumId w:val="1"/>
  </w:num>
  <w:num w:numId="9" w16cid:durableId="1775441089">
    <w:abstractNumId w:val="0"/>
  </w:num>
  <w:num w:numId="10" w16cid:durableId="1808474569">
    <w:abstractNumId w:val="10"/>
  </w:num>
  <w:num w:numId="11" w16cid:durableId="864753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EA0"/>
    <w:rsid w:val="00034616"/>
    <w:rsid w:val="0006063C"/>
    <w:rsid w:val="00100A40"/>
    <w:rsid w:val="0015074B"/>
    <w:rsid w:val="0029639D"/>
    <w:rsid w:val="00326F90"/>
    <w:rsid w:val="004A6E15"/>
    <w:rsid w:val="005158DF"/>
    <w:rsid w:val="005316BF"/>
    <w:rsid w:val="005E174B"/>
    <w:rsid w:val="00602A5E"/>
    <w:rsid w:val="006134C3"/>
    <w:rsid w:val="00800A0C"/>
    <w:rsid w:val="00952028"/>
    <w:rsid w:val="009866BF"/>
    <w:rsid w:val="00AA1D8D"/>
    <w:rsid w:val="00B47730"/>
    <w:rsid w:val="00CB0664"/>
    <w:rsid w:val="00E32446"/>
    <w:rsid w:val="00E519EB"/>
    <w:rsid w:val="00F411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6951B"/>
  <w14:defaultImageDpi w14:val="300"/>
  <w15:docId w15:val="{FA658400-83E8-40F9-80E5-36F91AB5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15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</cp:lastModifiedBy>
  <cp:revision>9</cp:revision>
  <dcterms:created xsi:type="dcterms:W3CDTF">2013-12-23T23:15:00Z</dcterms:created>
  <dcterms:modified xsi:type="dcterms:W3CDTF">2025-07-01T04:56:00Z</dcterms:modified>
  <cp:category/>
</cp:coreProperties>
</file>